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355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Токмаджан Богдана Валерьевича,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генеральным директором </w:t>
      </w: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застрахованных лица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сведений (</w:t>
      </w:r>
      <w:r>
        <w:rPr>
          <w:rFonts w:ascii="Times New Roman" w:eastAsia="Times New Roman" w:hAnsi="Times New Roman" w:cs="Times New Roman"/>
          <w:sz w:val="25"/>
          <w:szCs w:val="25"/>
        </w:rPr>
        <w:t>ЕФС-1 ГПД), обращение 101-24-00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5132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2193</w:t>
      </w:r>
      <w:r>
        <w:rPr>
          <w:rFonts w:ascii="Times New Roman" w:eastAsia="Times New Roman" w:hAnsi="Times New Roman" w:cs="Times New Roman"/>
          <w:sz w:val="25"/>
          <w:szCs w:val="25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представленных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застрахованн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выявлено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35"/>
        <w:gridCol w:w="1581"/>
        <w:gridCol w:w="1371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102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602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994 15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30.11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03.12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5"/>
                <w:szCs w:val="25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14287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акт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пп. 5 п.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Токмаджан Б.В.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Токмаджан Богдана Валерьевича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 Р/счет)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79711601230060001140 - уплата штрафа по административному правонарушению, предусмотренному ч. 1 ст. 15.33.2 КоАП.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 79702</w:t>
      </w:r>
      <w:r>
        <w:rPr>
          <w:rFonts w:ascii="Times New Roman" w:eastAsia="Times New Roman" w:hAnsi="Times New Roman" w:cs="Times New Roman"/>
          <w:sz w:val="25"/>
          <w:szCs w:val="25"/>
        </w:rPr>
        <w:t>7000000002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9091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355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39rplc-17">
    <w:name w:val="cat-UserDefined grp-3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